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134" w:rsidRDefault="00D06255" w:rsidP="00470134">
      <w:pPr>
        <w:framePr w:w="4536" w:h="1436" w:wrap="notBeside" w:vAnchor="page" w:hAnchor="page" w:x="1702" w:y="3176" w:anchorLock="1"/>
        <w:spacing w:line="270" w:lineRule="exact"/>
        <w:rPr>
          <w:sz w:val="20"/>
        </w:rPr>
      </w:pPr>
      <w:r>
        <w:rPr>
          <w:sz w:val="20"/>
        </w:rPr>
        <w:t>Aan de ouder(s)/verzorger(s) van</w:t>
      </w:r>
    </w:p>
    <w:p w:rsidR="00470134" w:rsidRPr="00627543" w:rsidRDefault="00470134" w:rsidP="003513B1">
      <w:pPr>
        <w:framePr w:w="3119" w:h="851" w:wrap="notBeside" w:vAnchor="page" w:hAnchor="page" w:x="1702" w:y="5784" w:anchorLock="1"/>
        <w:spacing w:line="270" w:lineRule="exact"/>
        <w:rPr>
          <w:sz w:val="20"/>
        </w:rPr>
      </w:pPr>
      <w:r w:rsidRPr="00627543">
        <w:rPr>
          <w:sz w:val="20"/>
        </w:rPr>
        <w:fldChar w:fldCharType="begin">
          <w:ffData>
            <w:name w:val=""/>
            <w:enabled/>
            <w:calcOnExit w:val="0"/>
            <w:helpText w:type="text" w:val="vul hier tekst in &#10;max. 90 tekens"/>
            <w:textInput>
              <w:default w:val="      "/>
              <w:maxLength w:val="90"/>
            </w:textInput>
          </w:ffData>
        </w:fldChar>
      </w:r>
      <w:r w:rsidRPr="00627543">
        <w:rPr>
          <w:sz w:val="20"/>
        </w:rPr>
        <w:instrText xml:space="preserve"> FORMTEXT </w:instrText>
      </w:r>
      <w:r w:rsidRPr="00627543">
        <w:rPr>
          <w:sz w:val="20"/>
        </w:rPr>
      </w:r>
      <w:r w:rsidRPr="00627543">
        <w:rPr>
          <w:sz w:val="20"/>
        </w:rPr>
        <w:fldChar w:fldCharType="separate"/>
      </w:r>
      <w:r w:rsidR="00746566">
        <w:rPr>
          <w:sz w:val="20"/>
        </w:rPr>
        <w:t>Aanmelding S/B-</w:t>
      </w:r>
      <w:r w:rsidR="00C77F50">
        <w:rPr>
          <w:sz w:val="20"/>
        </w:rPr>
        <w:t>GGZ</w:t>
      </w:r>
      <w:r w:rsidR="00432EB1">
        <w:rPr>
          <w:noProof/>
          <w:sz w:val="20"/>
        </w:rPr>
        <w:t xml:space="preserve">      </w:t>
      </w:r>
      <w:r w:rsidRPr="00627543">
        <w:rPr>
          <w:sz w:val="20"/>
        </w:rPr>
        <w:fldChar w:fldCharType="end"/>
      </w:r>
    </w:p>
    <w:p w:rsidR="00470134" w:rsidRPr="00627543" w:rsidRDefault="00746566" w:rsidP="00627543">
      <w:pPr>
        <w:framePr w:w="1985" w:h="851" w:wrap="notBeside" w:vAnchor="page" w:hAnchor="page" w:x="5132" w:y="5784" w:anchorLock="1"/>
        <w:spacing w:line="270" w:lineRule="exact"/>
        <w:rPr>
          <w:sz w:val="20"/>
        </w:rPr>
      </w:pPr>
      <w:r>
        <w:rPr>
          <w:sz w:val="20"/>
        </w:rPr>
        <w:t>S/</w:t>
      </w:r>
      <w:r w:rsidR="00D06255">
        <w:rPr>
          <w:sz w:val="20"/>
        </w:rPr>
        <w:t>B</w:t>
      </w:r>
      <w:r>
        <w:rPr>
          <w:sz w:val="20"/>
        </w:rPr>
        <w:t>-</w:t>
      </w:r>
      <w:r w:rsidR="00D06255">
        <w:rPr>
          <w:sz w:val="20"/>
        </w:rPr>
        <w:t>GGZ/PDIJ</w:t>
      </w:r>
    </w:p>
    <w:p w:rsidR="00470134" w:rsidRPr="00627543" w:rsidRDefault="00891946" w:rsidP="00627543">
      <w:pPr>
        <w:framePr w:w="1985" w:h="851" w:wrap="notBeside" w:vAnchor="page" w:hAnchor="page" w:x="8563" w:y="5767" w:anchorLock="1"/>
        <w:spacing w:line="270" w:lineRule="exact"/>
        <w:rPr>
          <w:sz w:val="20"/>
        </w:rPr>
      </w:pPr>
      <w:r>
        <w:rPr>
          <w:sz w:val="20"/>
        </w:rPr>
        <w:t>2017</w:t>
      </w:r>
    </w:p>
    <w:p w:rsidR="00AD49E9" w:rsidRPr="00627543" w:rsidRDefault="00AD49E9">
      <w:pPr>
        <w:rPr>
          <w:sz w:val="20"/>
        </w:rPr>
      </w:pPr>
    </w:p>
    <w:p w:rsidR="00470134" w:rsidRPr="00627543" w:rsidRDefault="00470134">
      <w:pPr>
        <w:rPr>
          <w:sz w:val="20"/>
        </w:rPr>
      </w:pPr>
    </w:p>
    <w:p w:rsidR="00470134" w:rsidRPr="00627543" w:rsidRDefault="00470134">
      <w:pPr>
        <w:rPr>
          <w:sz w:val="20"/>
        </w:rPr>
      </w:pPr>
    </w:p>
    <w:p w:rsidR="00470134" w:rsidRPr="00627543" w:rsidRDefault="00470134">
      <w:pPr>
        <w:rPr>
          <w:sz w:val="20"/>
        </w:rPr>
      </w:pPr>
    </w:p>
    <w:p w:rsidR="00470134" w:rsidRPr="00627543" w:rsidRDefault="00470134">
      <w:pPr>
        <w:rPr>
          <w:sz w:val="20"/>
        </w:rPr>
      </w:pPr>
    </w:p>
    <w:p w:rsidR="00470134" w:rsidRDefault="00470134">
      <w:pPr>
        <w:rPr>
          <w:sz w:val="20"/>
        </w:rPr>
      </w:pPr>
    </w:p>
    <w:p w:rsidR="006E6061" w:rsidRDefault="006E6061">
      <w:pPr>
        <w:rPr>
          <w:sz w:val="20"/>
        </w:rPr>
      </w:pPr>
    </w:p>
    <w:p w:rsidR="00E00BE2" w:rsidRPr="00627543" w:rsidRDefault="00E00BE2">
      <w:pPr>
        <w:rPr>
          <w:sz w:val="20"/>
        </w:rPr>
      </w:pPr>
    </w:p>
    <w:p w:rsidR="00470134" w:rsidRPr="00627543" w:rsidRDefault="00470134">
      <w:pPr>
        <w:rPr>
          <w:sz w:val="20"/>
        </w:rPr>
      </w:pPr>
    </w:p>
    <w:p w:rsidR="00470134" w:rsidRPr="00627543" w:rsidRDefault="00470134">
      <w:pPr>
        <w:rPr>
          <w:sz w:val="20"/>
        </w:rPr>
      </w:pPr>
    </w:p>
    <w:p w:rsidR="00470134" w:rsidRPr="00627543" w:rsidRDefault="00470134">
      <w:pPr>
        <w:rPr>
          <w:sz w:val="20"/>
        </w:rPr>
        <w:sectPr w:rsidR="00470134" w:rsidRPr="00627543" w:rsidSect="001F0285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1701" w:right="1701" w:bottom="851" w:left="1701" w:header="709" w:footer="737" w:gutter="0"/>
          <w:cols w:space="708"/>
          <w:titlePg/>
          <w:docGrid w:linePitch="360"/>
        </w:sectPr>
      </w:pPr>
    </w:p>
    <w:p w:rsidR="00C77F50" w:rsidRPr="005D119C" w:rsidRDefault="00C77F50" w:rsidP="005D119C">
      <w:pPr>
        <w:rPr>
          <w:sz w:val="20"/>
        </w:rPr>
      </w:pPr>
      <w:r w:rsidRPr="005D119C">
        <w:rPr>
          <w:sz w:val="20"/>
        </w:rPr>
        <w:lastRenderedPageBreak/>
        <w:t>Geachte ouder(s)/wettelijk(e) vertegenwoordiger(s),</w:t>
      </w:r>
    </w:p>
    <w:p w:rsidR="00C77F50" w:rsidRPr="005D119C" w:rsidRDefault="00C77F50" w:rsidP="005D119C">
      <w:pPr>
        <w:rPr>
          <w:sz w:val="20"/>
        </w:rPr>
      </w:pPr>
    </w:p>
    <w:p w:rsidR="00C77F50" w:rsidRPr="005D119C" w:rsidRDefault="00C77F50" w:rsidP="005D119C">
      <w:pPr>
        <w:rPr>
          <w:sz w:val="20"/>
        </w:rPr>
      </w:pPr>
      <w:r w:rsidRPr="005D119C">
        <w:rPr>
          <w:sz w:val="20"/>
        </w:rPr>
        <w:t xml:space="preserve">Hierbij ontvangt u de aanmeldingsformulieren van Psychologische Dienstverlening </w:t>
      </w:r>
      <w:r w:rsidR="00746566">
        <w:rPr>
          <w:sz w:val="20"/>
        </w:rPr>
        <w:t>IJsselgroep (PDIJ) voor de S/B-</w:t>
      </w:r>
      <w:r w:rsidRPr="005D119C">
        <w:rPr>
          <w:sz w:val="20"/>
        </w:rPr>
        <w:t xml:space="preserve">GGZ. </w:t>
      </w:r>
    </w:p>
    <w:p w:rsidR="00C77F50" w:rsidRPr="005D119C" w:rsidRDefault="00C77F50" w:rsidP="005D119C">
      <w:pPr>
        <w:rPr>
          <w:sz w:val="20"/>
        </w:rPr>
      </w:pPr>
    </w:p>
    <w:p w:rsidR="007A0380" w:rsidRPr="005D119C" w:rsidRDefault="007A0380" w:rsidP="005D119C">
      <w:pPr>
        <w:rPr>
          <w:sz w:val="20"/>
        </w:rPr>
      </w:pPr>
      <w:r w:rsidRPr="005D119C">
        <w:rPr>
          <w:sz w:val="20"/>
        </w:rPr>
        <w:t xml:space="preserve">Om de aanmelding correct te kunnen behandelen, </w:t>
      </w:r>
      <w:r w:rsidR="00C77F50" w:rsidRPr="005D119C">
        <w:rPr>
          <w:sz w:val="20"/>
        </w:rPr>
        <w:t>vragen wij u om de</w:t>
      </w:r>
      <w:r w:rsidRPr="005D119C">
        <w:rPr>
          <w:sz w:val="20"/>
        </w:rPr>
        <w:t xml:space="preserve"> onderstaande formulieren</w:t>
      </w:r>
      <w:r w:rsidR="005B376B">
        <w:rPr>
          <w:sz w:val="20"/>
        </w:rPr>
        <w:t xml:space="preserve"> toe</w:t>
      </w:r>
      <w:r w:rsidRPr="005D119C">
        <w:rPr>
          <w:sz w:val="20"/>
        </w:rPr>
        <w:t xml:space="preserve"> te sturen:</w:t>
      </w:r>
      <w:r w:rsidR="00C77F50" w:rsidRPr="005D119C">
        <w:rPr>
          <w:sz w:val="20"/>
        </w:rPr>
        <w:t xml:space="preserve"> </w:t>
      </w:r>
    </w:p>
    <w:p w:rsidR="007A0380" w:rsidRPr="00F56A6F" w:rsidRDefault="007A0380" w:rsidP="00F56A6F">
      <w:pPr>
        <w:pStyle w:val="Lijstalinea"/>
        <w:numPr>
          <w:ilvl w:val="0"/>
          <w:numId w:val="4"/>
        </w:numPr>
        <w:rPr>
          <w:sz w:val="20"/>
        </w:rPr>
      </w:pPr>
      <w:r w:rsidRPr="001F0285">
        <w:rPr>
          <w:sz w:val="20"/>
        </w:rPr>
        <w:t xml:space="preserve">kopie identiteitsbewijs (waar uw kind op vermeld staat), </w:t>
      </w:r>
    </w:p>
    <w:p w:rsidR="007A0380" w:rsidRPr="001F0285" w:rsidRDefault="005D119C" w:rsidP="001F0285">
      <w:pPr>
        <w:pStyle w:val="Lijstalinea"/>
        <w:numPr>
          <w:ilvl w:val="0"/>
          <w:numId w:val="4"/>
        </w:numPr>
        <w:rPr>
          <w:sz w:val="20"/>
        </w:rPr>
      </w:pPr>
      <w:r w:rsidRPr="001F0285">
        <w:rPr>
          <w:sz w:val="20"/>
        </w:rPr>
        <w:t>getekend</w:t>
      </w:r>
      <w:r w:rsidR="00C77F50" w:rsidRPr="001F0285">
        <w:rPr>
          <w:sz w:val="20"/>
        </w:rPr>
        <w:t xml:space="preserve"> toestemmingformulier</w:t>
      </w:r>
      <w:r w:rsidR="007A0380" w:rsidRPr="001F0285">
        <w:rPr>
          <w:sz w:val="20"/>
        </w:rPr>
        <w:t>,</w:t>
      </w:r>
      <w:r w:rsidR="00C77F50" w:rsidRPr="001F0285">
        <w:rPr>
          <w:sz w:val="20"/>
        </w:rPr>
        <w:t xml:space="preserve"> </w:t>
      </w:r>
    </w:p>
    <w:p w:rsidR="007A0380" w:rsidRPr="001F0285" w:rsidRDefault="00C77F50" w:rsidP="001F0285">
      <w:pPr>
        <w:pStyle w:val="Lijstalinea"/>
        <w:numPr>
          <w:ilvl w:val="0"/>
          <w:numId w:val="4"/>
        </w:numPr>
        <w:rPr>
          <w:sz w:val="20"/>
        </w:rPr>
      </w:pPr>
      <w:r w:rsidRPr="001F0285">
        <w:rPr>
          <w:sz w:val="20"/>
        </w:rPr>
        <w:t>ingevulde en ondertekend</w:t>
      </w:r>
      <w:r w:rsidR="007A0380" w:rsidRPr="001F0285">
        <w:rPr>
          <w:sz w:val="20"/>
        </w:rPr>
        <w:t>e vragenlijst</w:t>
      </w:r>
      <w:r w:rsidRPr="001F0285">
        <w:rPr>
          <w:sz w:val="20"/>
        </w:rPr>
        <w:t>.</w:t>
      </w:r>
    </w:p>
    <w:p w:rsidR="007A0380" w:rsidRPr="005D119C" w:rsidRDefault="007A0380" w:rsidP="005D119C">
      <w:pPr>
        <w:rPr>
          <w:sz w:val="20"/>
        </w:rPr>
      </w:pPr>
    </w:p>
    <w:p w:rsidR="00C77F50" w:rsidRDefault="004E27C0" w:rsidP="005D119C">
      <w:pPr>
        <w:rPr>
          <w:sz w:val="20"/>
        </w:rPr>
      </w:pPr>
      <w:r>
        <w:rPr>
          <w:sz w:val="20"/>
        </w:rPr>
        <w:t xml:space="preserve">De formulieren </w:t>
      </w:r>
      <w:r w:rsidR="00E10A64">
        <w:rPr>
          <w:sz w:val="20"/>
        </w:rPr>
        <w:t>dienen retour gestuurd te worden aan:</w:t>
      </w:r>
    </w:p>
    <w:p w:rsidR="00E10A64" w:rsidRPr="005D119C" w:rsidRDefault="00E10A64" w:rsidP="005D119C">
      <w:pPr>
        <w:rPr>
          <w:sz w:val="20"/>
        </w:rPr>
      </w:pPr>
      <w:r>
        <w:rPr>
          <w:sz w:val="20"/>
        </w:rPr>
        <w:t>IJsselgroep, T.a.v. PDIJ, Antwoordnummer 685, 7301 WB  APELDOORN</w:t>
      </w:r>
    </w:p>
    <w:p w:rsidR="007A0380" w:rsidRDefault="00E10A64" w:rsidP="005D119C">
      <w:pPr>
        <w:rPr>
          <w:sz w:val="20"/>
        </w:rPr>
      </w:pPr>
      <w:r>
        <w:rPr>
          <w:sz w:val="20"/>
        </w:rPr>
        <w:t xml:space="preserve">Of per mail aan: </w:t>
      </w:r>
      <w:hyperlink r:id="rId11" w:history="1">
        <w:r w:rsidRPr="00705299">
          <w:rPr>
            <w:rStyle w:val="Hyperlink"/>
            <w:sz w:val="20"/>
          </w:rPr>
          <w:t>pdij@ijsselgroep.nl</w:t>
        </w:r>
      </w:hyperlink>
    </w:p>
    <w:p w:rsidR="00E10A64" w:rsidRPr="005D119C" w:rsidRDefault="00E10A64" w:rsidP="005D119C">
      <w:pPr>
        <w:rPr>
          <w:sz w:val="20"/>
        </w:rPr>
      </w:pPr>
    </w:p>
    <w:p w:rsidR="003D3253" w:rsidRDefault="00C77F50" w:rsidP="005D119C">
      <w:pPr>
        <w:rPr>
          <w:sz w:val="20"/>
        </w:rPr>
      </w:pPr>
      <w:r w:rsidRPr="005D119C">
        <w:rPr>
          <w:sz w:val="20"/>
        </w:rPr>
        <w:t xml:space="preserve">Na ontvangst van deze gegevens wordt </w:t>
      </w:r>
      <w:r w:rsidR="00671634" w:rsidRPr="005D119C">
        <w:rPr>
          <w:sz w:val="20"/>
        </w:rPr>
        <w:t>er een afspraak met u gemaakt voor een intakegesprek.</w:t>
      </w:r>
      <w:r w:rsidR="007A0380" w:rsidRPr="005D119C">
        <w:rPr>
          <w:sz w:val="20"/>
        </w:rPr>
        <w:t xml:space="preserve"> Naar aanleiding van het intakegesprek kan er bepaald worden of uw kind in aanmerking komt v</w:t>
      </w:r>
      <w:r w:rsidR="00746566">
        <w:rPr>
          <w:sz w:val="20"/>
        </w:rPr>
        <w:t>oor een behandeling in de S/B-</w:t>
      </w:r>
      <w:r w:rsidR="007A0380" w:rsidRPr="005D119C">
        <w:rPr>
          <w:sz w:val="20"/>
        </w:rPr>
        <w:t xml:space="preserve">GGZ. </w:t>
      </w:r>
    </w:p>
    <w:p w:rsidR="00C77F50" w:rsidRPr="005D119C" w:rsidRDefault="00C77F50" w:rsidP="005D119C">
      <w:pPr>
        <w:rPr>
          <w:sz w:val="20"/>
        </w:rPr>
      </w:pPr>
      <w:bookmarkStart w:id="0" w:name="_GoBack"/>
      <w:bookmarkEnd w:id="0"/>
    </w:p>
    <w:p w:rsidR="00C77F50" w:rsidRPr="005D119C" w:rsidRDefault="00C77F50" w:rsidP="005D119C">
      <w:pPr>
        <w:rPr>
          <w:sz w:val="20"/>
        </w:rPr>
      </w:pPr>
      <w:r w:rsidRPr="005D119C">
        <w:rPr>
          <w:sz w:val="20"/>
        </w:rPr>
        <w:t>Met vriendelijke groet,</w:t>
      </w:r>
    </w:p>
    <w:p w:rsidR="00C77F50" w:rsidRPr="005D119C" w:rsidRDefault="00C77F50" w:rsidP="005D119C">
      <w:pPr>
        <w:rPr>
          <w:sz w:val="20"/>
        </w:rPr>
      </w:pPr>
    </w:p>
    <w:p w:rsidR="005D119C" w:rsidRPr="005D119C" w:rsidRDefault="00C77F50" w:rsidP="005D119C">
      <w:pPr>
        <w:rPr>
          <w:sz w:val="20"/>
        </w:rPr>
      </w:pPr>
      <w:r w:rsidRPr="005D119C">
        <w:rPr>
          <w:sz w:val="20"/>
        </w:rPr>
        <w:t>Secretariaat PDIJ</w:t>
      </w:r>
      <w:r w:rsidR="005D119C" w:rsidRPr="005D119C">
        <w:rPr>
          <w:sz w:val="20"/>
        </w:rPr>
        <w:t xml:space="preserve"> </w:t>
      </w:r>
    </w:p>
    <w:p w:rsidR="001F0285" w:rsidRDefault="001F0285">
      <w:pPr>
        <w:rPr>
          <w:sz w:val="20"/>
        </w:rPr>
      </w:pPr>
    </w:p>
    <w:p w:rsidR="001F0285" w:rsidRDefault="001F0285">
      <w:pPr>
        <w:rPr>
          <w:sz w:val="20"/>
        </w:rPr>
      </w:pPr>
    </w:p>
    <w:p w:rsidR="001F0285" w:rsidRDefault="001F0285">
      <w:pPr>
        <w:rPr>
          <w:sz w:val="20"/>
        </w:rPr>
      </w:pPr>
      <w:r w:rsidRPr="001F0285">
        <w:rPr>
          <w:sz w:val="20"/>
        </w:rPr>
        <w:t>Bijlagen:</w:t>
      </w:r>
    </w:p>
    <w:p w:rsidR="001F0285" w:rsidRPr="001F0285" w:rsidRDefault="001F0285" w:rsidP="001F0285">
      <w:pPr>
        <w:pStyle w:val="Lijstalinea"/>
        <w:numPr>
          <w:ilvl w:val="0"/>
          <w:numId w:val="2"/>
        </w:numPr>
        <w:rPr>
          <w:sz w:val="20"/>
        </w:rPr>
      </w:pPr>
      <w:r w:rsidRPr="001F0285">
        <w:rPr>
          <w:sz w:val="20"/>
        </w:rPr>
        <w:t>Vragenlijst</w:t>
      </w:r>
      <w:r w:rsidR="00E10A64">
        <w:rPr>
          <w:sz w:val="20"/>
        </w:rPr>
        <w:t xml:space="preserve"> ouders en school</w:t>
      </w:r>
    </w:p>
    <w:p w:rsidR="005B376B" w:rsidRPr="00E10A64" w:rsidRDefault="001F0285" w:rsidP="00E10A64">
      <w:pPr>
        <w:pStyle w:val="Lijstalinea"/>
        <w:numPr>
          <w:ilvl w:val="0"/>
          <w:numId w:val="2"/>
        </w:numPr>
        <w:rPr>
          <w:sz w:val="20"/>
        </w:rPr>
      </w:pPr>
      <w:r w:rsidRPr="001F0285">
        <w:rPr>
          <w:sz w:val="20"/>
        </w:rPr>
        <w:t>Toestemmingsformulier</w:t>
      </w:r>
      <w:r w:rsidR="00E10A64">
        <w:rPr>
          <w:sz w:val="20"/>
        </w:rPr>
        <w:t xml:space="preserve"> ouders</w:t>
      </w:r>
    </w:p>
    <w:sectPr w:rsidR="005B376B" w:rsidRPr="00E10A64" w:rsidSect="001F0285">
      <w:type w:val="continuous"/>
      <w:pgSz w:w="11906" w:h="16838" w:code="9"/>
      <w:pgMar w:top="1701" w:right="1701" w:bottom="425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864" w:rsidRDefault="00831864">
      <w:r>
        <w:separator/>
      </w:r>
    </w:p>
  </w:endnote>
  <w:endnote w:type="continuationSeparator" w:id="0">
    <w:p w:rsidR="00831864" w:rsidRDefault="0083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85" w:rsidRDefault="001F0285" w:rsidP="001F0285">
    <w:pPr>
      <w:pStyle w:val="Voettekst"/>
    </w:pPr>
  </w:p>
  <w:p w:rsidR="001F0285" w:rsidRDefault="001F0285" w:rsidP="001F0285">
    <w:pPr>
      <w:pStyle w:val="Voettekst"/>
    </w:pPr>
  </w:p>
  <w:p w:rsidR="001F0285" w:rsidRPr="00EB3AEF" w:rsidRDefault="00EB3AEF" w:rsidP="00EB3AEF">
    <w:pPr>
      <w:pStyle w:val="Voettekst"/>
      <w:rPr>
        <w:sz w:val="10"/>
        <w:szCs w:val="10"/>
      </w:rPr>
    </w:pPr>
    <w:r w:rsidRPr="00EB3AEF">
      <w:rPr>
        <w:sz w:val="10"/>
        <w:szCs w:val="10"/>
      </w:rPr>
      <w:t>IJsselgroep &gt; PDIJ &gt; Front- en backoffice &gt; Overeenkomsten &gt; Basis GGZ &gt; Intake Basis GGZ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864" w:rsidRDefault="00831864">
      <w:r>
        <w:separator/>
      </w:r>
    </w:p>
  </w:footnote>
  <w:footnote w:type="continuationSeparator" w:id="0">
    <w:p w:rsidR="00831864" w:rsidRDefault="00831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E6B" w:rsidRDefault="00E24E6B" w:rsidP="00E24E6B">
    <w:pPr>
      <w:jc w:val="right"/>
      <w:rPr>
        <w:sz w:val="15"/>
      </w:rPr>
    </w:pPr>
    <w:r>
      <w:rPr>
        <w:sz w:val="15"/>
      </w:rPr>
      <w:t xml:space="preserve">blad </w:t>
    </w:r>
    <w:r>
      <w:rPr>
        <w:sz w:val="15"/>
      </w:rPr>
      <w:fldChar w:fldCharType="begin"/>
    </w:r>
    <w:r>
      <w:rPr>
        <w:sz w:val="15"/>
      </w:rPr>
      <w:instrText xml:space="preserve"> PAGE </w:instrText>
    </w:r>
    <w:r>
      <w:rPr>
        <w:sz w:val="15"/>
      </w:rPr>
      <w:fldChar w:fldCharType="separate"/>
    </w:r>
    <w:r w:rsidR="007A2B12">
      <w:rPr>
        <w:noProof/>
        <w:sz w:val="15"/>
      </w:rPr>
      <w:t>2</w:t>
    </w:r>
    <w:r>
      <w:rPr>
        <w:sz w:val="15"/>
      </w:rPr>
      <w:fldChar w:fldCharType="end"/>
    </w:r>
  </w:p>
  <w:p w:rsidR="00470134" w:rsidRDefault="00470134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134" w:rsidRDefault="003769E5">
    <w:pPr>
      <w:pStyle w:val="Koptekst"/>
    </w:pPr>
    <w:r>
      <w:rPr>
        <w:noProof/>
      </w:rPr>
      <w:drawing>
        <wp:inline distT="0" distB="0" distL="0" distR="0" wp14:anchorId="6D459414" wp14:editId="214EB05D">
          <wp:extent cx="2533650" cy="66675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77F50">
      <w:rPr>
        <w:noProof/>
      </w:rPr>
      <w:drawing>
        <wp:anchor distT="0" distB="0" distL="114300" distR="114300" simplePos="0" relativeHeight="251658240" behindDoc="1" locked="0" layoutInCell="1" allowOverlap="1" wp14:anchorId="0872D3E2" wp14:editId="383738F4">
          <wp:simplePos x="0" y="0"/>
          <wp:positionH relativeFrom="page">
            <wp:posOffset>5310505</wp:posOffset>
          </wp:positionH>
          <wp:positionV relativeFrom="page">
            <wp:posOffset>720090</wp:posOffset>
          </wp:positionV>
          <wp:extent cx="1731645" cy="2363470"/>
          <wp:effectExtent l="0" t="0" r="1905" b="0"/>
          <wp:wrapTight wrapText="bothSides">
            <wp:wrapPolygon edited="0">
              <wp:start x="0" y="0"/>
              <wp:lineTo x="0" y="21414"/>
              <wp:lineTo x="21386" y="21414"/>
              <wp:lineTo x="21386" y="0"/>
              <wp:lineTo x="0" y="0"/>
            </wp:wrapPolygon>
          </wp:wrapTight>
          <wp:docPr id="17" name="Afbeelding 17" descr="PDIJ_Apeldoo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PDIJ_Apeldoor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2363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7F50">
      <w:rPr>
        <w:noProof/>
      </w:rPr>
      <w:drawing>
        <wp:anchor distT="0" distB="0" distL="114300" distR="114300" simplePos="0" relativeHeight="251657216" behindDoc="1" locked="0" layoutInCell="1" allowOverlap="1" wp14:anchorId="35EE8781" wp14:editId="1AD14073">
          <wp:simplePos x="0" y="0"/>
          <wp:positionH relativeFrom="page">
            <wp:posOffset>903605</wp:posOffset>
          </wp:positionH>
          <wp:positionV relativeFrom="page">
            <wp:posOffset>3373755</wp:posOffset>
          </wp:positionV>
          <wp:extent cx="5083175" cy="363855"/>
          <wp:effectExtent l="0" t="0" r="3175" b="0"/>
          <wp:wrapTight wrapText="bothSides">
            <wp:wrapPolygon edited="0">
              <wp:start x="0" y="0"/>
              <wp:lineTo x="0" y="20356"/>
              <wp:lineTo x="21533" y="20356"/>
              <wp:lineTo x="21533" y="0"/>
              <wp:lineTo x="0" y="0"/>
            </wp:wrapPolygon>
          </wp:wrapTight>
          <wp:docPr id="10" name="Afbeelding 10" descr="br_betreft140x10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r_betreft140x10 cop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317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46578"/>
    <w:multiLevelType w:val="hybridMultilevel"/>
    <w:tmpl w:val="133E8F46"/>
    <w:lvl w:ilvl="0" w:tplc="B91C008A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C6C0B"/>
    <w:multiLevelType w:val="hybridMultilevel"/>
    <w:tmpl w:val="EEFCC25A"/>
    <w:lvl w:ilvl="0" w:tplc="D93A435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D6D88"/>
    <w:multiLevelType w:val="hybridMultilevel"/>
    <w:tmpl w:val="103C4382"/>
    <w:lvl w:ilvl="0" w:tplc="81CCF824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C57EE9"/>
    <w:multiLevelType w:val="hybridMultilevel"/>
    <w:tmpl w:val="2DA20CD2"/>
    <w:lvl w:ilvl="0" w:tplc="B91C008A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F50"/>
    <w:rsid w:val="00084101"/>
    <w:rsid w:val="000C1FE7"/>
    <w:rsid w:val="001216CE"/>
    <w:rsid w:val="00143BAE"/>
    <w:rsid w:val="001F0285"/>
    <w:rsid w:val="001F146C"/>
    <w:rsid w:val="001F2D45"/>
    <w:rsid w:val="002239E4"/>
    <w:rsid w:val="0023264C"/>
    <w:rsid w:val="002337D2"/>
    <w:rsid w:val="002545A9"/>
    <w:rsid w:val="002E1612"/>
    <w:rsid w:val="00301407"/>
    <w:rsid w:val="0031350D"/>
    <w:rsid w:val="0031555E"/>
    <w:rsid w:val="003513B1"/>
    <w:rsid w:val="00364C8B"/>
    <w:rsid w:val="003769E5"/>
    <w:rsid w:val="00383104"/>
    <w:rsid w:val="00385B4E"/>
    <w:rsid w:val="00393289"/>
    <w:rsid w:val="003D3253"/>
    <w:rsid w:val="003F3431"/>
    <w:rsid w:val="00432EB1"/>
    <w:rsid w:val="00470134"/>
    <w:rsid w:val="004E2573"/>
    <w:rsid w:val="004E27C0"/>
    <w:rsid w:val="005002D8"/>
    <w:rsid w:val="005226D8"/>
    <w:rsid w:val="005555BB"/>
    <w:rsid w:val="0057709B"/>
    <w:rsid w:val="005A654B"/>
    <w:rsid w:val="005B376B"/>
    <w:rsid w:val="005D119C"/>
    <w:rsid w:val="005F2823"/>
    <w:rsid w:val="00627543"/>
    <w:rsid w:val="00671634"/>
    <w:rsid w:val="006937AA"/>
    <w:rsid w:val="006E6061"/>
    <w:rsid w:val="00746566"/>
    <w:rsid w:val="00770810"/>
    <w:rsid w:val="007856D7"/>
    <w:rsid w:val="007A0380"/>
    <w:rsid w:val="007A2B12"/>
    <w:rsid w:val="007A346E"/>
    <w:rsid w:val="00814FEA"/>
    <w:rsid w:val="00831864"/>
    <w:rsid w:val="0085796E"/>
    <w:rsid w:val="00891946"/>
    <w:rsid w:val="008B2484"/>
    <w:rsid w:val="008F6059"/>
    <w:rsid w:val="009510FE"/>
    <w:rsid w:val="00955F5E"/>
    <w:rsid w:val="009670C7"/>
    <w:rsid w:val="009B2F00"/>
    <w:rsid w:val="009D29D3"/>
    <w:rsid w:val="009F5E44"/>
    <w:rsid w:val="00A31E28"/>
    <w:rsid w:val="00A33902"/>
    <w:rsid w:val="00A40441"/>
    <w:rsid w:val="00A555E4"/>
    <w:rsid w:val="00AD49E9"/>
    <w:rsid w:val="00AF080A"/>
    <w:rsid w:val="00B54BC2"/>
    <w:rsid w:val="00B7198B"/>
    <w:rsid w:val="00C17D79"/>
    <w:rsid w:val="00C70584"/>
    <w:rsid w:val="00C77F50"/>
    <w:rsid w:val="00CD5A19"/>
    <w:rsid w:val="00CE3E71"/>
    <w:rsid w:val="00CF795F"/>
    <w:rsid w:val="00D06255"/>
    <w:rsid w:val="00D53C56"/>
    <w:rsid w:val="00D77FC4"/>
    <w:rsid w:val="00D94909"/>
    <w:rsid w:val="00DC33BA"/>
    <w:rsid w:val="00DD1972"/>
    <w:rsid w:val="00E00BE2"/>
    <w:rsid w:val="00E10A64"/>
    <w:rsid w:val="00E24E6B"/>
    <w:rsid w:val="00EA28CC"/>
    <w:rsid w:val="00EB3AEF"/>
    <w:rsid w:val="00EC052B"/>
    <w:rsid w:val="00EC1ED6"/>
    <w:rsid w:val="00EF4499"/>
    <w:rsid w:val="00F02C19"/>
    <w:rsid w:val="00F5294D"/>
    <w:rsid w:val="00F56A6F"/>
    <w:rsid w:val="00F7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F468AB5B-C640-4A4D-B7CC-6F5F606D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70134"/>
    <w:pPr>
      <w:spacing w:line="270" w:lineRule="auto"/>
    </w:pPr>
    <w:rPr>
      <w:rFonts w:ascii="Trebuchet MS" w:hAnsi="Trebuchet MS"/>
      <w:sz w:val="19"/>
    </w:rPr>
  </w:style>
  <w:style w:type="paragraph" w:styleId="Kop1">
    <w:name w:val="heading 1"/>
    <w:aliases w:val="tussenkop 1"/>
    <w:basedOn w:val="Standaard"/>
    <w:next w:val="Standaard"/>
    <w:qFormat/>
    <w:rsid w:val="009F5E44"/>
    <w:pPr>
      <w:keepNext/>
      <w:ind w:left="567"/>
      <w:outlineLvl w:val="0"/>
    </w:pPr>
    <w:rPr>
      <w:b/>
      <w:sz w:val="21"/>
    </w:rPr>
  </w:style>
  <w:style w:type="paragraph" w:styleId="Kop2">
    <w:name w:val="heading 2"/>
    <w:aliases w:val="tussenkop2"/>
    <w:basedOn w:val="Standaard"/>
    <w:next w:val="Standaard"/>
    <w:qFormat/>
    <w:rsid w:val="009F5E44"/>
    <w:pPr>
      <w:keepNext/>
      <w:outlineLvl w:val="1"/>
    </w:pPr>
    <w:rPr>
      <w:b/>
    </w:rPr>
  </w:style>
  <w:style w:type="paragraph" w:styleId="Kop3">
    <w:name w:val="heading 3"/>
    <w:aliases w:val="tussenkop3"/>
    <w:basedOn w:val="Standaard"/>
    <w:next w:val="Standaard"/>
    <w:qFormat/>
    <w:rsid w:val="009F5E44"/>
    <w:pPr>
      <w:keepNext/>
      <w:outlineLvl w:val="2"/>
    </w:pPr>
    <w:rPr>
      <w:rFonts w:cs="Arial"/>
      <w:bCs/>
      <w:i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oofdstukondertitel">
    <w:name w:val="hoofdstukondertitel"/>
    <w:basedOn w:val="Standaard"/>
    <w:next w:val="Standaard"/>
    <w:rsid w:val="009F5E44"/>
    <w:pPr>
      <w:spacing w:line="540" w:lineRule="auto"/>
      <w:ind w:left="567"/>
    </w:pPr>
    <w:rPr>
      <w:b/>
      <w:sz w:val="24"/>
    </w:rPr>
  </w:style>
  <w:style w:type="paragraph" w:customStyle="1" w:styleId="hoofdstuktitel">
    <w:name w:val="hoofdstuktitel"/>
    <w:basedOn w:val="Standaard"/>
    <w:next w:val="Standaard"/>
    <w:rsid w:val="009F5E44"/>
    <w:pPr>
      <w:spacing w:after="540"/>
      <w:ind w:left="567"/>
    </w:pPr>
    <w:rPr>
      <w:b/>
      <w:sz w:val="36"/>
    </w:rPr>
  </w:style>
  <w:style w:type="paragraph" w:customStyle="1" w:styleId="Inleiding">
    <w:name w:val="Inleiding"/>
    <w:basedOn w:val="Standaard"/>
    <w:rsid w:val="009F5E44"/>
    <w:rPr>
      <w:i/>
    </w:rPr>
  </w:style>
  <w:style w:type="paragraph" w:styleId="Voettekst">
    <w:name w:val="footer"/>
    <w:basedOn w:val="Standaard"/>
    <w:rsid w:val="009F5E44"/>
    <w:pPr>
      <w:tabs>
        <w:tab w:val="center" w:pos="4536"/>
        <w:tab w:val="right" w:pos="9072"/>
      </w:tabs>
    </w:pPr>
    <w:rPr>
      <w:sz w:val="14"/>
    </w:rPr>
  </w:style>
  <w:style w:type="paragraph" w:styleId="Koptekst">
    <w:name w:val="header"/>
    <w:basedOn w:val="Standaard"/>
    <w:rsid w:val="00470134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716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7163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D119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10A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dij@ijsselgroep.n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jsselgroep\sjablonen\PDIJ\logobrief%20PDIJ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0FF12-0DF5-4D06-8383-1E99FB88A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logobrief PDIJ.dot</Template>
  <TotalTime>9</TotalTime>
  <Pages>1</Pages>
  <Words>129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Sjablonen IJsselgroep</vt:lpstr>
    </vt:vector>
  </TitlesOfParts>
  <Company>IJsselgroep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Sjablonen IJsselgroep</dc:title>
  <dc:subject>Sjablonen</dc:subject>
  <dc:creator>Elke van Rijswijk</dc:creator>
  <cp:keywords/>
  <dc:description/>
  <cp:lastModifiedBy>Elke van Rijswijk</cp:lastModifiedBy>
  <cp:revision>11</cp:revision>
  <cp:lastPrinted>2016-12-22T13:30:00Z</cp:lastPrinted>
  <dcterms:created xsi:type="dcterms:W3CDTF">2015-12-09T08:26:00Z</dcterms:created>
  <dcterms:modified xsi:type="dcterms:W3CDTF">2017-04-20T12:53:00Z</dcterms:modified>
</cp:coreProperties>
</file>